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CHLORINE-FREE TATB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CHLORINE-FREE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本书出售、求购地址：https://www.jiaokey.com/book/detail/40173728.html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关键词搜索：https://www.jiaokey.com/tag/SYNTHESIS OF CHLORINE-FREE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