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ULTRAVIOLET RADIATION DAMAGE PROCESSES OF HMX AND RDX POWDER STUDIED BY ELECTRON PARAMAGNETIC RESONANCE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ULTRAVIOLET RADIATION DAMAGE PROCESSES OF HMX AND RDX POWDER STUDIED BY ELECTRON PARAMAGNETIC RESONANCE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本书出售、求购地址：https://www.jiaokey.com/book/detail/40173714.html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关键词搜索：https://www.jiaokey.com/tag/ULTRAVIOLET RADIATION DAMAGE PROCESSES OF HMX AND RDX POWDER STUDIED BY ELECTRON PARAMAGNETIC RESONANCE.html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