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DROP FORGING CONVENTION 11. IMPROVED WORK ENVIRONMENT AT A DROP FORGING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DROP FORGING CONVENTION 11. IMPROVED WORK ENVIRONMENT AT A DROP FORGING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本书出售、求购地址：https://www.jiaokey.com/book/detail/40173680.html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关键词搜索：https://www.jiaokey.com/tag/10TH INTERNATIONAL DROP FORGING CONVENTION 11. IMPROVED WORK ENVIRONMENT AT A DROP FORGING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