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RECYCLE PROCESS FOR TATB PBX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RECYCLE PROCESS FOR TATB PBX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关键词搜索：https://www.jiaokey.com/tag/RECYCLE PROCESS FOR TATB PBX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