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CAP DEVELOPMENT FOR MULTI-TEMPERATURE TENSILE TESTING OF SMALL TATB SPECIMEN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CAP DEVELOPMENT FOR MULTI-TEMPERATURE TENSILE TESTING OF SMALL TATB SPECIMEN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本书出售、求购地址：https://www.jiaokey.com/book/detail/40173643.html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关键词搜索：https://www.jiaokey.com/tag/END CAP DEVELOPMENT FOR MULTI-TEMPERATURE TENSILE TESTING OF SMALL TATB SPECIMEN.html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