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PROPOSED ARMY STRUCTURE FOR THE ASSESSMENT OF SMOKE EFFECTIVNESS</w:t>
      </w:r>
    </w:p>
    <w:p>
      <w:r>
        <w:rPr>
          <w:rFonts w:ascii="宋体" w:hAnsi="宋体" w:eastAsia="宋体"/>
          <w:sz w:val="24"/>
        </w:rPr>
        <w:t>DOMINICK A.CIGLIO  ROBERT G.HUMPHREY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PROPOSED ARMY STRUCTURE FOR THE ASSESSMENT OF SMOKE EFFECTIVNESS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DOMINICK A.CIGLIO  ROBERT G.HUMPHREY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本书出售、求购地址：https://www.jiaokey.com/book/detail/40173585.html</w:t>
      </w:r>
    </w:p>
    <w:p>
      <w:r>
        <w:t>更多相关图书推荐：https://www.jiaokey.com</w:t>
      </w:r>
    </w:p>
    <w:p>
      <w:r>
        <w:t>DOMINICK A.CIGLIO  ROBERT G.HUMPHREY 其他作品：https://www.jiaokey.com/tag/DOMINICK A.CIGLIO  ROBERT G.HUMPHREY.html</w:t>
      </w:r>
    </w:p>
    <w:p>
      <w:r>
        <w:t>关键词搜索：https://www.jiaokey.com/tag/A PROPOSED ARMY STRUCTURE FOR THE ASSESSMENT OF SMOKE EFFECTIVNESS.html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