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LAWRENCE LIVERMORE LABORATORY A NEW TATB PLASTIC-BONDED EXPLOSIVE</w:t>
      </w:r>
    </w:p>
    <w:p>
      <w:r>
        <w:rPr>
          <w:rFonts w:ascii="宋体" w:hAnsi="宋体" w:eastAsia="宋体"/>
          <w:sz w:val="24"/>
        </w:rPr>
        <w:t>JAMES R.HUMPHREY  HARRY F.RIZZO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LAWRENCE LIVERMORE LABORATORY A NEW TATB PLASTIC-BONDED EXPLOSIVE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R.HUMPHREY  HARRY F.RIZZO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本书出售、求购地址：https://www.jiaokey.com/book/detail/40173581.html</w:t>
      </w:r>
    </w:p>
    <w:p>
      <w:r>
        <w:t>更多相关图书推荐：https://www.jiaokey.com</w:t>
      </w:r>
    </w:p>
    <w:p>
      <w:r>
        <w:t>JAMES R.HUMPHREY  HARRY F.RIZZO 其他作品：https://www.jiaokey.com/tag/JAMES R.HUMPHREY  HARRY F.RIZZO.html</w:t>
      </w:r>
    </w:p>
    <w:p>
      <w:r>
        <w:t>关键词搜索：https://www.jiaokey.com/tag/LAWRENCE LIVERMORE LABORATORY A NEW TATB PLASTIC-BONDED EXPLOSIVE.html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