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LAWRENCE LIVERMORE LABORATORY TURBULENT DUSTY GAS MOTIONS WITH WEAK STATISTICAL COUPLING</w:t>
      </w:r>
    </w:p>
    <w:p>
      <w:r>
        <w:rPr>
          <w:rFonts w:ascii="宋体" w:hAnsi="宋体" w:eastAsia="宋体"/>
          <w:sz w:val="24"/>
        </w:rPr>
        <w:t>ALFRED C.BUCKINGHAM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LAWRENCE LIVERMORE LABORATORY TURBULENT DUSTY GAS MOTIONS WITH WEAK STATISTICAL COUPLING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C.BUCKINGHAM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本书出售、求购地址：https://www.jiaokey.com/book/detail/40173578.html</w:t>
      </w:r>
    </w:p>
    <w:p>
      <w:r>
        <w:t>更多相关图书推荐：https://www.jiaokey.com</w:t>
      </w:r>
    </w:p>
    <w:p>
      <w:r>
        <w:t>ALFRED C.BUCKINGHAM 其他作品：https://www.jiaokey.com/tag/ALFRED C.BUCKINGHAM.html</w:t>
      </w:r>
    </w:p>
    <w:p>
      <w:r>
        <w:t>关键词搜索：https://www.jiaokey.com/tag/LAWRENCE LIVERMORE LABORATORY TURBULENT DUSTY GAS MOTIONS WITH WEAK STATISTICAL COUPLING.html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