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REACTIVITY TEST A COMPATIBILITY SCREENING TEST FOR EXPLOSIVES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REACTIVITY TEST A COMPATIBILITY SCREENING TEST FOR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本书出售、求购地址：https://www.jiaokey.com/book/detail/40173572.html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关键词搜索：https://www.jiaokey.com/tag/THE CHEMICAL REACTIVITY TEST A COMPATIBILITY SCREENING TEST FOR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