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ASSAY OF TATB BY HPLC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ASSAY OF TATB BY HPLC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本书出售、求购地址：https://www.jiaokey.com/book/detail/40173571.html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关键词搜索：https://www.jiaokey.com/tag/ASSAY OF TATB BY HPLC.html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