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READILY AVAILABLE DATA ON 169 COMPOUNDS ASSOCIATED WITH OPERATIONS AT ROCKY MOUNTAIN AND PINE BLUFF ARSENALS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READILY AVAILABLE DATA ON 169 COMPOUNDS ASSOCIATED WITH OPERATIONS AT ROCKY MOUNTAIN AND PINE BLUFF ARSENALS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本书出售、求购地址：https://www.jiaokey.com/book/detail/40173543.html</w:t>
      </w:r>
    </w:p>
    <w:p>
      <w:r>
        <w:t>更多相关图书推荐：https://www.jiaokey.com</w:t>
      </w:r>
    </w:p>
    <w:p>
      <w:r>
        <w:t>关键词搜索：https://www.jiaokey.com/tag/READILY AVAILABLE DATA ON 169 COMPOUNDS ASSOCIATED WITH OPERATIONS AT ROCKY MOUNTAIN AND PINE BLUFF ARSENALS.html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