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ESR STUDIES OF HMX PYROLYSIS PRODUCTS</w:t>
      </w:r>
    </w:p>
    <w:p>
      <w:r>
        <w:rPr>
          <w:rFonts w:ascii="宋体" w:hAnsi="宋体" w:eastAsia="宋体"/>
          <w:sz w:val="24"/>
        </w:rPr>
        <w:t>RICHARD A.BEYER  CORNELIUS U.MORGAN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ESR STUDIES OF HMX PYROLYSIS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A.BEYER  CORNELIUS U.MORGAN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本书出售、求购地址：https://www.jiaokey.com/book/detail/40173491.html</w:t>
      </w:r>
    </w:p>
    <w:p>
      <w:r>
        <w:t>更多相关图书推荐：https://www.jiaokey.com</w:t>
      </w:r>
    </w:p>
    <w:p>
      <w:r>
        <w:t>RICHARD A.BEYER  CORNELIUS U.MORGAN 其他作品：https://www.jiaokey.com/tag/RICHARD A.BEYER  CORNELIUS U.MORGAN.html</w:t>
      </w:r>
    </w:p>
    <w:p>
      <w:r>
        <w:t>关键词搜索：https://www.jiaokey.com/tag/ESR STUDIES OF HMX PYROLYSIS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