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VISCOUS ATTENUATION OF THE FOURIER COMPONSNTS OF A SHOCK WAVE FROM THE EXPLOSION OF A ONE-HALF POUND CHARGE IN SEA WATER</w:t>
      </w:r>
    </w:p>
    <w:p>
      <w:r>
        <w:rPr>
          <w:rFonts w:ascii="宋体" w:hAnsi="宋体" w:eastAsia="宋体"/>
          <w:sz w:val="24"/>
        </w:rPr>
        <w:t>A.B.ARONS AND G.K.WERTHEIM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VISCOUS ATTENUATION OF THE FOURIER COMPONSNTS OF A SHOCK WAVE FROM THE EXPLOSION OF A ONE-HALF POUND CHARGE IN SEA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A.B.ARONS AND G.K.WERTHEIM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本书出售、求购地址：https://www.jiaokey.com/book/detail/40173489.html</w:t>
      </w:r>
    </w:p>
    <w:p>
      <w:r>
        <w:t>更多相关图书推荐：https://www.jiaokey.com</w:t>
      </w:r>
    </w:p>
    <w:p>
      <w:r>
        <w:t>A.B.ARONS AND G.K.WERTHEIM 其他作品：https://www.jiaokey.com/tag/A.B.ARONS AND G.K.WERTHEIM.html</w:t>
      </w:r>
    </w:p>
    <w:p>
      <w:r>
        <w:t>关键词搜索：https://www.jiaokey.com/tag/VISCOUS ATTENUATION OF THE FOURIER COMPONSNTS OF A SHOCK WAVE FROM THE EXPLOSION OF A ONE-HALF POUND CHARGE IN SEA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