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APPLICATION OF METHODS OF EXPERIMENTAL MECHANCS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APPLICATION OF METHODS OF EXPERIMENTAL MECHANCS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本书出售、求购地址：https://www.jiaokey.com/book/detail/40173486.html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关键词搜索：https://www.jiaokey.com/tag/DEVELOPMENT AND APPLICATION OF METHODS OF EXPERIMENTAL MECHANCS.html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