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LIDAR OBSERVATIONS AT 0.7-μM AND 10.6-μM WAVELENGTHS DURING DUSTY INFRARED TEST 1 (DIRT-1)</w:t>
      </w:r>
    </w:p>
    <w:p>
      <w:r>
        <w:rPr>
          <w:rFonts w:ascii="宋体" w:hAnsi="宋体" w:eastAsia="宋体"/>
          <w:sz w:val="24"/>
        </w:rPr>
        <w:t>JAN E.VAN 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LIDAR OBSERVATIONS AT 0.7-μM AND 10.6-μM WAVELENGTHS DURING DUSTY INFRARED TEST 1 (DIRT-1)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E.VAN 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本书出售、求购地址：https://www.jiaokey.com/book/detail/40173483.html</w:t>
      </w:r>
    </w:p>
    <w:p>
      <w:r>
        <w:t>更多相关图书推荐：https://www.jiaokey.com</w:t>
      </w:r>
    </w:p>
    <w:p>
      <w:r>
        <w:t>JAN E.VAN DER 其他作品：https://www.jiaokey.com/tag/JAN E.VAN DER.html</w:t>
      </w:r>
    </w:p>
    <w:p>
      <w:r>
        <w:t>关键词搜索：https://www.jiaokey.com/tag/LIDAR OBSERVATIONS AT 0.7-μM AND 10.6-μM WAVELENGTHS DURING DUSTY INFRARED TEST 1 (DIRT-1).html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