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COMPOSITIONS FUMIGENES EN FEUILLES</w:t>
      </w:r>
    </w:p>
    <w:p>
      <w:r>
        <w:rPr>
          <w:rFonts w:ascii="宋体" w:hAnsi="宋体" w:eastAsia="宋体"/>
          <w:sz w:val="24"/>
        </w:rPr>
        <w:t>G.COUTURE  A.ROY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COMPOSITIONS FUMIGENES EN FEUILLES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G.COUTURE  A.ROY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本书出售、求购地址：https://www.jiaokey.com/book/detail/40173478.html</w:t>
      </w:r>
    </w:p>
    <w:p>
      <w:r>
        <w:t>更多相关图书推荐：https://www.jiaokey.com</w:t>
      </w:r>
    </w:p>
    <w:p>
      <w:r>
        <w:t>G.COUTURE  A.ROY 其他作品：https://www.jiaokey.com/tag/G.COUTURE  A.ROY.html</w:t>
      </w:r>
    </w:p>
    <w:p>
      <w:r>
        <w:t>关键词搜索：https://www.jiaokey.com/tag/COMPOSITIONS FUMIGENES EN FEUILLES.html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