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PYROTECHNIC OUTPUT OF TIHX/KCLO4 ACTUATORS:4 MODELLING OF TIH./KCLO4 ACTUATOR PYROTECHNIC OUTPUT</w:t>
      </w:r>
    </w:p>
    <w:p>
      <w:r>
        <w:rPr>
          <w:rFonts w:ascii="宋体" w:hAnsi="宋体" w:eastAsia="宋体"/>
          <w:sz w:val="24"/>
        </w:rPr>
        <w:t>MORTON L.LIEBERMAN  STEVEN E.BENZLEY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PYROTECHNIC OUTPUT OF TIHX/KCLO4 ACTUATORS:4 MODELLING OF TIH./KCLO4 ACTUATOR PYROTECHNIC OUTPUT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L.LIEBERMAN  STEVEN E.BENZLEY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本书出售、求购地址：https://www.jiaokey.com/book/detail/40173467.html</w:t>
      </w:r>
    </w:p>
    <w:p>
      <w:r>
        <w:t>更多相关图书推荐：https://www.jiaokey.com</w:t>
      </w:r>
    </w:p>
    <w:p>
      <w:r>
        <w:t>MORTON L.LIEBERMAN  STEVEN E.BENZLEY 其他作品：https://www.jiaokey.com/tag/MORTON L.LIEBERMAN  STEVEN E.BENZLEY.html</w:t>
      </w:r>
    </w:p>
    <w:p>
      <w:r>
        <w:t>关键词搜索：https://www.jiaokey.com/tag/PYROTECHNIC OUTPUT OF TIHX/KCLO4 ACTUATORS:4 MODELLING OF TIH./KCLO4 ACTUATOR PYROTECHNIC OUTPUT.html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