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CARACTERISATION GENERALE DU TITANE ET DE SES ALLIAGES</w:t>
      </w:r>
    </w:p>
    <w:p>
      <w:r>
        <w:rPr>
          <w:rFonts w:ascii="宋体" w:hAnsi="宋体" w:eastAsia="宋体"/>
          <w:sz w:val="24"/>
        </w:rPr>
        <w:t>E.BARRA ROSA  P.LEHR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CARACTERISATION GENERALE DU TITANE ET DE SES ALLIAGES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E.BARRA ROSA  P.LEHR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本书出售、求购地址：https://www.jiaokey.com/book/detail/40173401.html</w:t>
      </w:r>
    </w:p>
    <w:p>
      <w:r>
        <w:t>更多相关图书推荐：https://www.jiaokey.com</w:t>
      </w:r>
    </w:p>
    <w:p>
      <w:r>
        <w:t>E.BARRA ROSA  P.LEHR 其他作品：https://www.jiaokey.com/tag/E.BARRA ROSA  P.LEHR.html</w:t>
      </w:r>
    </w:p>
    <w:p>
      <w:r>
        <w:t>关键词搜索：https://www.jiaokey.com/tag/CARACTERISATION GENERALE DU TITANE ET DE SES ALLIAGES.html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