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SOCIETY OF PHOTO-OPTICAL INSTRUMENTATION ENGINEERS VOLUME 65 DESIGN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SOCIETY OF PHOTO-OPTICAL INSTRUMENTATION ENGINEERS VOLUME 65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本书出售、求购地址：https://www.jiaokey.com/book/detail/40173387.html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关键词搜索：https://www.jiaokey.com/tag/PROCEEDINGS OF THE SOCIETY OF PHOTO-OPTICAL INSTRUMENTATION ENGINEERS VOLUME 65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