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TRANSIENT COMBUSTION SPECIES ON 4340 STEEL</w:t>
      </w:r>
    </w:p>
    <w:p>
      <w:r>
        <w:rPr>
          <w:rFonts w:ascii="宋体" w:hAnsi="宋体" w:eastAsia="宋体"/>
          <w:sz w:val="24"/>
        </w:rPr>
        <w:t>G.N.KRISHNAN  A.C.SCOTT  B.J.WOOD AND D.CUBICCIOTTI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TRANSIENT COMBUSTION SPECIES ON 4340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G.N.KRISHNAN  A.C.SCOTT  B.J.WOOD AND D.CUBICCIOTTI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本书出售、求购地址：https://www.jiaokey.com/book/detail/40173380.html</w:t>
      </w:r>
    </w:p>
    <w:p>
      <w:r>
        <w:t>更多相关图书推荐：https://www.jiaokey.com</w:t>
      </w:r>
    </w:p>
    <w:p>
      <w:r>
        <w:t>G.N.KRISHNAN  A.C.SCOTT  B.J.WOOD AND D.CUBICCIOTTI 其他作品：https://www.jiaokey.com/tag/G.N.KRISHNAN  A.C.SCOTT  B.J.WOOD AND D.CUBICCIOTTI.html</w:t>
      </w:r>
    </w:p>
    <w:p>
      <w:r>
        <w:t>关键词搜索：https://www.jiaokey.com/tag/EFFECT OF TRANSIENT COMBUSTION SPECIES ON 4340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