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AGGREGATION OF MEASURES OF EFFECTIVENESS WITH CONSTANT SUM SCALING METHOD AND MULTIPLE REGRESSION</w:t>
      </w:r>
    </w:p>
    <w:p>
      <w:r>
        <w:rPr>
          <w:rFonts w:ascii="宋体" w:hAnsi="宋体" w:eastAsia="宋体"/>
          <w:sz w:val="24"/>
        </w:rPr>
        <w:t>HYUNG BAE 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AGGREGATION OF MEASURES OF EFFECTIVENESS WITH CONSTANT SUM SCALING METHOD AND MULTIPLE REGRESSION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HYUNG BAE 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本书出售、求购地址：https://www.jiaokey.com/book/detail/40173379.html</w:t>
      </w:r>
    </w:p>
    <w:p>
      <w:r>
        <w:t>更多相关图书推荐：https://www.jiaokey.com</w:t>
      </w:r>
    </w:p>
    <w:p>
      <w:r>
        <w:t>HYUNG BAE KIM 其他作品：https://www.jiaokey.com/tag/HYUNG BAE KIM.html</w:t>
      </w:r>
    </w:p>
    <w:p>
      <w:r>
        <w:t>关键词搜索：https://www.jiaokey.com/tag/AGGREGATION OF MEASURES OF EFFECTIVENESS WITH CONSTANT SUM SCALING METHOD AND MULTIPLE REGRESSION.html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