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OF AIRCRAFT ATTRITION ESTIMATES TO AIMING DISTRIBUTION PARAMETERS OF ANTIAIRCRAFT ARTILLERY</w:t>
      </w:r>
    </w:p>
    <w:p>
      <w:r>
        <w:rPr>
          <w:rFonts w:ascii="宋体" w:hAnsi="宋体" w:eastAsia="宋体"/>
          <w:sz w:val="24"/>
        </w:rPr>
        <w:t>ERROL C.WILKINS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OF AIRCRAFT ATTRITION ESTIMATES TO AIMING DISTRIBUTION PARAMETERS OF ANTIAIRCRAFT ARTILLERY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ERROL C.WILKINS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本书出售、求购地址：https://www.jiaokey.com/book/detail/40173357.html</w:t>
      </w:r>
    </w:p>
    <w:p>
      <w:r>
        <w:t>更多相关图书推荐：https://www.jiaokey.com</w:t>
      </w:r>
    </w:p>
    <w:p>
      <w:r>
        <w:t>ERROL C.WILKINS 其他作品：https://www.jiaokey.com/tag/ERROL C.WILKINS.html</w:t>
      </w:r>
    </w:p>
    <w:p>
      <w:r>
        <w:t>关键词搜索：https://www.jiaokey.com/tag/SENSITIVITY OF AIRCRAFT ATTRITION ESTIMATES TO AIMING DISTRIBUTION PARAMETERS OF ANTIAIRCRAFT ARTILLERY.html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