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FOR THE PRODUCTION OF HEXANTROSTILBENE （HNS）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FOR THE PRODUCTION OF HEXANTROSTILBENE （HNS）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本书出售、求购地址：https://www.jiaokey.com/book/detail/40173355.html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关键词搜索：https://www.jiaokey.com/tag/METHOD FOR THE PRODUCTION OF HEXANTROSTILBENE （HNS）.html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