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PROCEEDINGS，RESOURCE SHARING 2，22ND MILITARY LIBRARIANS WORKSHOP</w:t>
      </w:r>
    </w:p>
    <w:p>
      <w:r>
        <w:rPr>
          <w:rFonts w:ascii="宋体" w:hAnsi="宋体" w:eastAsia="宋体"/>
          <w:sz w:val="24"/>
        </w:rPr>
        <w:t>M.ADAMSON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PROCEEDINGS，RESOURCE SHARING 2，22ND MILITARY LIBRARIANS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M.ADAMSON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本书出售、求购地址：https://www.jiaokey.com/book/detail/40173339.html</w:t>
      </w:r>
    </w:p>
    <w:p>
      <w:r>
        <w:t>更多相关图书推荐：https://www.jiaokey.com</w:t>
      </w:r>
    </w:p>
    <w:p>
      <w:r>
        <w:t>M.ADAMSON 其他作品：https://www.jiaokey.com/tag/M.ADAMSON.html</w:t>
      </w:r>
    </w:p>
    <w:p>
      <w:r>
        <w:t>关键词搜索：https://www.jiaokey.com/tag/PROCEEDINGS，RESOURCE SHARING 2，22ND MILITARY LIBRARIANS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