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WIND TUNNEL TWST RESULTS OF FLUIDIC GENERATOR FOR HIGH-ALTITUDE ROCKEDT</w:t>
      </w:r>
    </w:p>
    <w:p>
      <w:r>
        <w:rPr>
          <w:rFonts w:ascii="宋体" w:hAnsi="宋体" w:eastAsia="宋体"/>
          <w:sz w:val="24"/>
        </w:rPr>
        <w:t>JONATHAN E.FINE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WIND TUNNEL TWST RESULTS OF FLUIDIC GENERATOR FOR HIGH-ALTITUDE ROCKEDT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本书出售、求购地址：https://www.jiaokey.com/book/detail/40173335.html</w:t>
      </w:r>
    </w:p>
    <w:p>
      <w:r>
        <w:t>更多相关图书推荐：https://www.jiaokey.com</w:t>
      </w:r>
    </w:p>
    <w:p>
      <w:r>
        <w:t>JONATHAN E.FINE 其他作品：https://www.jiaokey.com/tag/JONATHAN E.FINE.html</w:t>
      </w:r>
    </w:p>
    <w:p>
      <w:r>
        <w:t>关键词搜索：https://www.jiaokey.com/tag/ANALYSIS OF WIND TUNNEL TWST RESULTS OF FLUIDIC GENERATOR FOR HIGH-ALTITUDE ROCKEDT.html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