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ELECTRIC PRIMER-OPERATED FIRING PIN ACTUATOR FOR LARGE CALIBER GUNS</w:t>
      </w:r>
    </w:p>
    <w:p>
      <w:r>
        <w:rPr>
          <w:rFonts w:ascii="宋体" w:hAnsi="宋体" w:eastAsia="宋体"/>
          <w:sz w:val="24"/>
        </w:rPr>
        <w:t>JOSEPH J.ROCCHIO  RICHARD A.HARTMAN  NORMAN J.GERRI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ELECTRIC PRIMER-OPERATED FIRING PIN ACTUATOR FOR LARGE CALIBER GUNS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J.ROCCHIO  RICHARD A.HARTMAN  NORMAN J.GERRI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本书出售、求购地址：https://www.jiaokey.com/book/detail/40173332.html</w:t>
      </w:r>
    </w:p>
    <w:p>
      <w:r>
        <w:t>更多相关图书推荐：https://www.jiaokey.com</w:t>
      </w:r>
    </w:p>
    <w:p>
      <w:r>
        <w:t>JOSEPH J.ROCCHIO  RICHARD A.HARTMAN  NORMAN J.GERRI 其他作品：https://www.jiaokey.com/tag/JOSEPH J.ROCCHIO  RICHARD A.HARTMAN  NORMAN J.GERRI.html</w:t>
      </w:r>
    </w:p>
    <w:p>
      <w:r>
        <w:t>关键词搜索：https://www.jiaokey.com/tag/AN ELECTRIC PRIMER-OPERATED FIRING PIN ACTUATOR FOR LARGE CALIBER GUNS.html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