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QUARTERLY TECHNICAL PROGRESS REPORT FOR THE PERIOD SEPTEMBER 1978-DECEMBER 1978</w:t>
      </w:r>
    </w:p>
    <w:p>
      <w:r>
        <w:rPr>
          <w:rFonts w:ascii="宋体" w:hAnsi="宋体" w:eastAsia="宋体"/>
          <w:sz w:val="24"/>
        </w:rPr>
        <w:t>D.A.MCBRIDE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QUARTERLY TECHNICAL PROGRESS REPORT FOR THE PERIOD SEPTEMBER 1978-DECEMBER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本书出售、求购地址：https://www.jiaokey.com/book/detail/40173319.html</w:t>
      </w:r>
    </w:p>
    <w:p>
      <w:r>
        <w:t>更多相关图书推荐：https://www.jiaokey.com</w:t>
      </w:r>
    </w:p>
    <w:p>
      <w:r>
        <w:t>D.A.MCBRIDE 其他作品：https://www.jiaokey.com/tag/D.A.MCBRIDE.html</w:t>
      </w:r>
    </w:p>
    <w:p>
      <w:r>
        <w:t>关键词搜索：https://www.jiaokey.com/tag/FIRST QUARTERLY TECHNICAL PROGRESS REPORT FOR THE PERIOD SEPTEMBER 1978-DECEMBER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