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AERODYNAMIC INTERFERENCE EFFECTS FOR MULTIPLE BODIES OF REVOLUTION AND DISTORTED BODIES OF REVOLUTION</w:t>
      </w:r>
    </w:p>
    <w:p>
      <w:r>
        <w:rPr>
          <w:rFonts w:ascii="宋体" w:hAnsi="宋体" w:eastAsia="宋体"/>
          <w:sz w:val="24"/>
        </w:rPr>
        <w:t>FRED W.MARTIN  GRADY SAUNDERS  MALCOLM A.CUTCHINS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AERODYNAMIC INTERFERENCE EFFECTS FOR MULTIPLE BODIES OF REVOLUTION AND DISTORTED BODIES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W.MARTIN  GRADY SAUNDERS  MALCOLM A.CUTCHINS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本书出售、求购地址：https://www.jiaokey.com/book/detail/40173287.html</w:t>
      </w:r>
    </w:p>
    <w:p>
      <w:r>
        <w:t>更多相关图书推荐：https://www.jiaokey.com</w:t>
      </w:r>
    </w:p>
    <w:p>
      <w:r>
        <w:t>FRED W.MARTIN  GRADY SAUNDERS  MALCOLM A.CUTCHINS 其他作品：https://www.jiaokey.com/tag/FRED W.MARTIN  GRADY SAUNDERS  MALCOLM A.CUTCHINS.html</w:t>
      </w:r>
    </w:p>
    <w:p>
      <w:r>
        <w:t>关键词搜索：https://www.jiaokey.com/tag/MUTUAL AERODYNAMIC INTERFERENCE EFFECTS FOR MULTIPLE BODIES OF REVOLUTION AND DISTORTED BODIES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