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HELICOPTER REMOTE WIND SENSOR (HRWS) GROUND TEST</w:t>
      </w:r>
    </w:p>
    <w:p>
      <w:r>
        <w:rPr>
          <w:rFonts w:ascii="宋体" w:hAnsi="宋体" w:eastAsia="宋体"/>
          <w:sz w:val="24"/>
        </w:rPr>
        <w:t>JON E.OTTESEN  DAVID H.DICKSON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HELICOPTER REMOTE WIND SENSOR (HRWS) GROUND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E.OTTESEN  DAVID H.DICKSON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本书出售、求购地址：https://www.jiaokey.com/book/detail/40173279.html</w:t>
      </w:r>
    </w:p>
    <w:p>
      <w:r>
        <w:t>更多相关图书推荐：https://www.jiaokey.com</w:t>
      </w:r>
    </w:p>
    <w:p>
      <w:r>
        <w:t>JON E.OTTESEN  DAVID H.DICKSON 其他作品：https://www.jiaokey.com/tag/JON E.OTTESEN  DAVID H.DICKSON.html</w:t>
      </w:r>
    </w:p>
    <w:p>
      <w:r>
        <w:t>关键词搜索：https://www.jiaokey.com/tag/HELICOPTER REMOTE WIND SENSOR (HRWS) GROUND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