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OPTIMIAZTION OF FLAME FUEL DISSEMINATION PATTERNS ASSOCIATED WITH FIREDOMBS</w:t>
      </w:r>
    </w:p>
    <w:p>
      <w:r>
        <w:rPr>
          <w:rFonts w:ascii="宋体" w:hAnsi="宋体" w:eastAsia="宋体"/>
          <w:sz w:val="24"/>
        </w:rPr>
        <w:t>JERRY D.ABRAMS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OPTIMIAZTION OF FLAME FUEL DISSEMINATION PATTERNS ASSOCIATED WITH FIREDOMBS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JERRY D.ABRAMS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本书出售、求购地址：https://www.jiaokey.com/book/detail/40173268.html</w:t>
      </w:r>
    </w:p>
    <w:p>
      <w:r>
        <w:t>更多相关图书推荐：https://www.jiaokey.com</w:t>
      </w:r>
    </w:p>
    <w:p>
      <w:r>
        <w:t>JERRY D.ABRAMS 其他作品：https://www.jiaokey.com/tag/JERRY D.ABRAMS.html</w:t>
      </w:r>
    </w:p>
    <w:p>
      <w:r>
        <w:t>关键词搜索：https://www.jiaokey.com/tag/OPTIMIAZTION OF FLAME FUEL DISSEMINATION PATTERNS ASSOCIATED WITH FIREDOMBS.html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