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AND INVESTIGATION OF INFRARED MULTISPECTRAL TARGET CUEING TECHNIQUES</w:t>
      </w:r>
    </w:p>
    <w:p>
      <w:r>
        <w:rPr>
          <w:rFonts w:ascii="宋体" w:hAnsi="宋体" w:eastAsia="宋体"/>
          <w:sz w:val="24"/>
        </w:rPr>
        <w:t>STEPHEN R.STEWART AND JERRY L.BEARD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AND INVESTIGATION OF INFRARED MULTISPECTRAL TARGET CUEING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R.STEWART AND JERRY L.BEARD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本书出售、求购地址：https://www.jiaokey.com/book/detail/40173248.html</w:t>
      </w:r>
    </w:p>
    <w:p>
      <w:r>
        <w:t>更多相关图书推荐：https://www.jiaokey.com</w:t>
      </w:r>
    </w:p>
    <w:p>
      <w:r>
        <w:t>STEPHEN R.STEWART AND JERRY L.BEARD 其他作品：https://www.jiaokey.com/tag/STEPHEN R.STEWART AND JERRY L.BEARD.html</w:t>
      </w:r>
    </w:p>
    <w:p>
      <w:r>
        <w:t>关键词搜索：https://www.jiaokey.com/tag/STUDY AND INVESTIGATION OF INFRARED MULTISPECTRAL TARGET CUEING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