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RESPONSE OF MATERIALS TO IMPULSIVE LOADING</w:t>
      </w:r>
    </w:p>
    <w:p>
      <w:r>
        <w:rPr>
          <w:rFonts w:ascii="宋体" w:hAnsi="宋体" w:eastAsia="宋体"/>
          <w:sz w:val="24"/>
        </w:rPr>
        <w:t>T.W.LEE  H.F.SWIFT  D.D.PREONAS  P.W.DUEWEKE  R.S.BERTKE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RESPONSE OF MATERIALS TO IMPULSIVE LOADING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T.W.LEE  H.F.SWIFT  D.D.PREONAS  P.W.DUEWEKE  R.S.BERTKE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本书出售、求购地址：https://www.jiaokey.com/book/detail/40173224.html</w:t>
      </w:r>
    </w:p>
    <w:p>
      <w:r>
        <w:t>更多相关图书推荐：https://www.jiaokey.com</w:t>
      </w:r>
    </w:p>
    <w:p>
      <w:r>
        <w:t>T.W.LEE  H.F.SWIFT  D.D.PREONAS  P.W.DUEWEKE  R.S.BERTKE 其他作品：https://www.jiaokey.com/tag/T.W.LEE  H.F.SWIFT  D.D.PREONAS  P.W.DUEWEKE  R.S.BERTKE.html</w:t>
      </w:r>
    </w:p>
    <w:p>
      <w:r>
        <w:t>关键词搜索：https://www.jiaokey.com/tag/RESPONSE OF MATERIALS TO IMPULSIVE LOADING.html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