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YOUNGDAHL STRESS FUNCTIONS AND QUASI-STATIC NONAXISYMMETRIC THERMAL STRESSES IN A FINITE CYLINDER</w:t>
      </w:r>
    </w:p>
    <w:p>
      <w:r>
        <w:rPr>
          <w:rFonts w:ascii="宋体" w:hAnsi="宋体" w:eastAsia="宋体"/>
          <w:sz w:val="24"/>
        </w:rPr>
        <w:t>ENNIS F.QUIGLEY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YOUNGDAHL STRESS FUNCTIONS AND QUASI-STATIC NONAXISYMMETRIC THERMAL STRESSES IN A FINITE CYLINDER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ENNIS F.QUIGLEY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本书出售、求购地址：https://www.jiaokey.com/book/detail/40173201.html</w:t>
      </w:r>
    </w:p>
    <w:p>
      <w:r>
        <w:t>更多相关图书推荐：https://www.jiaokey.com</w:t>
      </w:r>
    </w:p>
    <w:p>
      <w:r>
        <w:t>ENNIS F.QUIGLEY 其他作品：https://www.jiaokey.com/tag/ENNIS F.QUIGLEY.html</w:t>
      </w:r>
    </w:p>
    <w:p>
      <w:r>
        <w:t>关键词搜索：https://www.jiaokey.com/tag/YOUNGDAHL STRESS FUNCTIONS AND QUASI-STATIC NONAXISYMMETRIC THERMAL STRESSES IN A FINITE CYLINDER.html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