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INDUCED AUGER ELECTRON SPECTROSCOPIC STUDIES ON ALUMINUM METAL SUREACE FILMS IN ALUMINUM/1RON 0/1DE THERMITES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INDUCED AUGER ELECTRON SPECTROSCOPIC STUDIES ON ALUMINUM METAL SUREACE FILMS IN ALUMINUM/1RON 0/1DE THERMITES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本书出售、求购地址：https://www.jiaokey.com/book/detail/40173173.html</w:t>
      </w:r>
    </w:p>
    <w:p>
      <w:r>
        <w:t>更多相关图书推荐：https://www.jiaokey.com</w:t>
      </w:r>
    </w:p>
    <w:p>
      <w:r>
        <w:t>关键词搜索：https://www.jiaokey.com/tag/X-RAY INDUCED AUGER ELECTRON SPECTROSCOPIC STUDIES ON ALUMINUM METAL SUREACE FILMS IN ALUMINUM/1RON 0/1DE THERMITES.html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