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ARMY TEST AND EVALUATION COMMAND TEST OPERATIONS PROCEDURE TOWING RESISTANCE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ARMY TEST AND EVALUATION COMMAND TEST OPERATIONS PROCEDURE TOWING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本书出售、求购地址：https://www.jiaokey.com/book/detail/40173172.html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关键词搜索：https://www.jiaokey.com/tag/US ARMY TEST AND EVALUATION COMMAND TEST OPERATIONS PROCEDURE TOWING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