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DEMONSTRATION OF A TECHNIQUE FOR THE MEASUREMENT OF SURFACE PRESSURES ON SPINNING WIND TUNNEL MOELS VIA TELEMETRY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DEMONSTRATION OF A TECHNIQUE FOR THE MEASUREMENT OF SURFACE PRESSURES ON SPINNING WIND TUNNEL MOELS VIA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本书出售、求购地址：https://www.jiaokey.com/book/detail/40173169.html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关键词搜索：https://www.jiaokey.com/tag/DEMONSTRATION OF A TECHNIQUE FOR THE MEASUREMENT OF SURFACE PRESSURES ON SPINNING WIND TUNNEL MOELS VIA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