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INERTIAL DESPIN MOMENT MEASUREMENTS OF A CANTED LOOSE RING DURING SPIN AND NUTATION</w:t>
      </w:r>
    </w:p>
    <w:p>
      <w:r>
        <w:rPr>
          <w:rFonts w:ascii="宋体" w:hAnsi="宋体" w:eastAsia="宋体"/>
          <w:sz w:val="24"/>
        </w:rPr>
        <w:t>CLARENCE C.BUSH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INERTIAL DESPIN MOMENT MEASUREMENTS OF A CANTED LOOSE RING DURING SPIN AND NUTATION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C.BUSH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本书出售、求购地址：https://www.jiaokey.com/book/detail/40173167.html</w:t>
      </w:r>
    </w:p>
    <w:p>
      <w:r>
        <w:t>更多相关图书推荐：https://www.jiaokey.com</w:t>
      </w:r>
    </w:p>
    <w:p>
      <w:r>
        <w:t>CLARENCE C.BUSH 其他作品：https://www.jiaokey.com/tag/CLARENCE C.BUSH.html</w:t>
      </w:r>
    </w:p>
    <w:p>
      <w:r>
        <w:t>关键词搜索：https://www.jiaokey.com/tag/INERTIAL DESPIN MOMENT MEASUREMENTS OF A CANTED LOOSE RING DURING SPIN AND NUTATION.html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