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PERFORMANCE OF PROJECTILES WITH AXISYMMETRIC AND NON-AXISYMMETRIC BOATTAILS</w:t>
      </w:r>
    </w:p>
    <w:p>
      <w:r>
        <w:rPr>
          <w:rFonts w:ascii="宋体" w:hAnsi="宋体" w:eastAsia="宋体"/>
          <w:sz w:val="24"/>
        </w:rPr>
        <w:t>LYLE D.KAYSER  WALTER B.STUREK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PERFORMANCE OF PROJECTILES WITH AXISYMMETRIC AND NON-AXISYMMETRIC BOATTAILS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D.KAYSER  WALTER B.STUREK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本书出售、求购地址：https://www.jiaokey.com/book/detail/40173165.html</w:t>
      </w:r>
    </w:p>
    <w:p>
      <w:r>
        <w:t>更多相关图书推荐：https://www.jiaokey.com</w:t>
      </w:r>
    </w:p>
    <w:p>
      <w:r>
        <w:t>LYLE D.KAYSER  WALTER B.STUREK 其他作品：https://www.jiaokey.com/tag/LYLE D.KAYSER  WALTER B.STUREK.html</w:t>
      </w:r>
    </w:p>
    <w:p>
      <w:r>
        <w:t>关键词搜索：https://www.jiaokey.com/tag/AERODYNAMIC PERFORMANCE OF PROJECTILES WITH AXISYMMETRIC AND NON-AXISYMMETRIC BOATTAILS.html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