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LAWRENCE LIVERMORE LABORATORY THE ELECTRIC GUN:A NEW METHOD FOR GENERATING SHOCK PRESSURES IN EXCESS OF 1 TPA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LAWRENCE LIVERMORE LABORATORY THE ELECTRIC GUN:A NEW METHOD FOR GENERATING SHOCK PRESSURES IN EXCESS OF 1 TPA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本书出售、求购地址：https://www.jiaokey.com/book/detail/40173123.html</w:t>
      </w:r>
    </w:p>
    <w:p>
      <w:r>
        <w:t>更多相关图书推荐：https://www.jiaokey.com</w:t>
      </w:r>
    </w:p>
    <w:p>
      <w:r>
        <w:t>关键词搜索：https://www.jiaokey.com/tag/LAWRENCE LIVERMORE LABORATORY THE ELECTRIC GUN:A NEW METHOD FOR GENERATING SHOCK PRESSURES IN EXCESS OF 1 TPA.html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