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LAWRENCE LIVERMORE LABORATORY SHOCK-SENSITIVITY TESTING OF ANALOGOUS SERIES OF THIN FILMS OF EXPLOSIVE LIQUIDS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LAWRENCE LIVERMORE LABORATORY SHOCK-SENSITIVITY TESTING OF ANALOGOUS SERIES OF THIN FILMS OF EXPLOSIVE LIQUIDS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本书出售、求购地址：https://www.jiaokey.com/book/detail/40173122.html</w:t>
      </w:r>
    </w:p>
    <w:p>
      <w:r>
        <w:t>更多相关图书推荐：https://www.jiaokey.com</w:t>
      </w:r>
    </w:p>
    <w:p>
      <w:r>
        <w:t>11 出版图书：https://www.jiaokey.com/tag/11.html</w:t>
      </w:r>
    </w:p>
    <w:p>
      <w:r>
        <w:t>关键词搜索：https://www.jiaokey.com/tag/LAWRENCE LIVERMORE LABORATORY SHOCK-SENSITIVITY TESTING OF ANALOGOUS SERIES OF THIN FILMS OF EXPLOSIVE LIQUIDS.html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