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ROCKET BOOSTER THERMAL PROTECTION SYSTEM MATERIALS DEVELOPMENT FINAL REPORT</w:t>
      </w:r>
    </w:p>
    <w:p>
      <w:r>
        <w:rPr>
          <w:rFonts w:ascii="宋体" w:hAnsi="宋体" w:eastAsia="宋体"/>
          <w:sz w:val="24"/>
        </w:rPr>
        <w:t>WILLIAM G.DEAN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ROCKET BOOSTER THERMAL PROTECTION SYSTEM MATERIALS DEVELOPMENT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本书出售、求购地址：https://www.jiaokey.com/book/detail/40173119.html</w:t>
      </w:r>
    </w:p>
    <w:p>
      <w:r>
        <w:t>更多相关图书推荐：https://www.jiaokey.com</w:t>
      </w:r>
    </w:p>
    <w:p>
      <w:r>
        <w:t>WILLIAM G.DEAN 其他作品：https://www.jiaokey.com/tag/WILLIAM G.DEAN.html</w:t>
      </w:r>
    </w:p>
    <w:p>
      <w:r>
        <w:t>关键词搜索：https://www.jiaokey.com/tag/SOLID ROCKET BOOSTER THERMAL PROTECTION SYSTEM MATERIALS DEVELOPMENT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