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PURTHER LASER VELOCIMETER MEASUREMENTS OF SLENDER-BODY WAKE VORTICES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PURTHER LASER VELOCIMETER MEASUREMENTS OF SLENDER-BODY WAKE VORTICES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本书出售、求购地址：https://www.jiaokey.com/book/detail/40173105.html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关键词搜索：https://www.jiaokey.com/tag/PURTHER LASER VELOCIMETER MEASUREMENTS OF SLENDER-BODY WAKE VORTICES.html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