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MAINTENANCE COSTS AND RAM CHARACTERISTICS OF NEW AND OVERHAULED M35A2 2-1/2 TON TRUCKS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MAINTENANCE COSTS AND RAM CHARACTERISTICS OF NEW AND OVERHAULED M35A2 2-1/2 TON TRUCKS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本书出售、求购地址：https://www.jiaokey.com/book/detail/40173103.html</w:t>
      </w:r>
    </w:p>
    <w:p>
      <w:r>
        <w:t>更多相关图书推荐：https://www.jiaokey.com</w:t>
      </w:r>
    </w:p>
    <w:p>
      <w:r>
        <w:t>关键词搜索：https://www.jiaokey.com/tag/A COMPARISON OF MAINTENANCE COSTS AND RAM CHARACTERISTICS OF NEW AND OVERHAULED M35A2 2-1/2 TON TRUCKS.html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