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SPECTROSCOPY AS A DIAGNOSTIC TOOL IN SOLID PROPELLANT COMBUSTION FLOWS</w:t>
      </w:r>
    </w:p>
    <w:p>
      <w:r>
        <w:rPr>
          <w:rFonts w:ascii="宋体" w:hAnsi="宋体" w:eastAsia="宋体"/>
          <w:sz w:val="24"/>
        </w:rPr>
        <w:t>W.K.MCGREGOR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SPECTROSCOPY AS A DIAGNOSTIC TOOL IN SOLID PROPELLANT COMBUSTION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W.K.MCGREGOR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本书出售、求购地址：https://www.jiaokey.com/book/detail/40173066.html</w:t>
      </w:r>
    </w:p>
    <w:p>
      <w:r>
        <w:t>更多相关图书推荐：https://www.jiaokey.com</w:t>
      </w:r>
    </w:p>
    <w:p>
      <w:r>
        <w:t>W.K.MCGREGOR 其他作品：https://www.jiaokey.com/tag/W.K.MCGREGOR.html</w:t>
      </w:r>
    </w:p>
    <w:p>
      <w:r>
        <w:t>关键词搜索：https://www.jiaokey.com/tag/X-RAY SPECTROSCOPY AS A DIAGNOSTIC TOOL IN SOLID PROPELLANT COMBUSTION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