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INORGANIC HALOGEN OXIDIZER RESEARCH （1 APRIL 1970 THROUGH 31 DECEMBER 1978） FINAL REPORT 16 FEBRUARY 1979</w:t>
      </w:r>
    </w:p>
    <w:p>
      <w:r>
        <w:rPr>
          <w:rFonts w:ascii="宋体" w:hAnsi="宋体" w:eastAsia="宋体"/>
          <w:sz w:val="24"/>
        </w:rPr>
        <w:t>K.O.CHRISTE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INORGANIC HALOGEN OXIDIZER RESEARCH （1 APRIL 1970 THROUGH 31 DECEMBER 1978） FINAL REPORT 16 FEBRUARY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K.O.CHRISTE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本书出售、求购地址：https://www.jiaokey.com/book/detail/40172984.html</w:t>
      </w:r>
    </w:p>
    <w:p>
      <w:r>
        <w:t>更多相关图书推荐：https://www.jiaokey.com</w:t>
      </w:r>
    </w:p>
    <w:p>
      <w:r>
        <w:t>K.O.CHRISTE 其他作品：https://www.jiaokey.com/tag/K.O.CHRISTE.html</w:t>
      </w:r>
    </w:p>
    <w:p>
      <w:r>
        <w:t>关键词搜索：https://www.jiaokey.com/tag/INORGANIC HALOGEN OXIDIZER RESEARCH （1 APRIL 1970 THROUGH 31 DECEMBER 1978） FINAL REPORT 16 FEBRUARY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