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 POWER (10 GW) SHORT PULSE (≤1NS) CO2 TEA AMPLIFIER</w:t>
      </w:r>
    </w:p>
    <w:p>
      <w:r>
        <w:rPr>
          <w:rFonts w:ascii="宋体" w:hAnsi="宋体" w:eastAsia="宋体"/>
          <w:sz w:val="24"/>
        </w:rPr>
        <w:t>S.J.CZUCHLEWSKI  E.J.MCLELLAN  J.F.FIGUEIRA  E.FOLEY  C.E.KNAPP  J.A.WEBB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 POWER (10 GW) SHORT PULSE (≤1NS) CO2 TEA AMPLIFIER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S.J.CZUCHLEWSKI  E.J.MCLELLAN  J.F.FIGUEIRA  E.FOLEY  C.E.KNAPP  J.A.WEBB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本书出售、求购地址：https://www.jiaokey.com/book/detail/40172983.html</w:t>
      </w:r>
    </w:p>
    <w:p>
      <w:r>
        <w:t>更多相关图书推荐：https://www.jiaokey.com</w:t>
      </w:r>
    </w:p>
    <w:p>
      <w:r>
        <w:t>S.J.CZUCHLEWSKI  E.J.MCLELLAN  J.F.FIGUEIRA  E.FOLEY  C.E.KNAPP  J.A.WEBB 其他作品：https://www.jiaokey.com/tag/S.J.CZUCHLEWSKI  E.J.MCLELLAN  J.F.FIGUEIRA  E.FOLEY  C.E.KNAPP  J.A.WEBB.html</w:t>
      </w:r>
    </w:p>
    <w:p>
      <w:r>
        <w:t>关键词搜索：https://www.jiaokey.com/tag/A HIGH POWER (10 GW) SHORT PULSE (≤1NS) CO2 TEA AMPLIFIER.html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