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TRAINER PERFORMANCE SPECIFICATION FOR THE AH-64 HELICOPTER FLIGHT AND WEAPONS SIMULATOR DEVICE 2B40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TRAINER PERFORMANCE SPECIFICATION FOR THE AH-64 HELICOPTER FLIGHT AND WEAPONS SIMULATOR DEVICE 2B40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本书出售、求购地址：https://www.jiaokey.com/book/detail/40172974.html</w:t>
      </w:r>
    </w:p>
    <w:p>
      <w:r>
        <w:t>更多相关图书推荐：https://www.jiaokey.com</w:t>
      </w:r>
    </w:p>
    <w:p>
      <w:r>
        <w:t>关键词搜索：https://www.jiaokey.com/tag/TRAINER PERFORMANCE SPECIFICATION FOR THE AH-64 HELICOPTER FLIGHT AND WEAPONS SIMULATOR DEVICE 2B40.html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