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SURVEY OF SELF-CRITICISM IN SELECTED SOVIET MILITARY JOURNALS</w:t>
      </w:r>
    </w:p>
    <w:p>
      <w:r>
        <w:rPr>
          <w:rFonts w:ascii="宋体" w:hAnsi="宋体" w:eastAsia="宋体"/>
          <w:sz w:val="24"/>
        </w:rPr>
        <w:t>MAJORS DAVID M.GLANTZ  DAVID J.SISSON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SURVEY OF SELF-CRITICISM IN SELECTED SOVIET MILITARY JOURNALS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MAJORS DAVID M.GLANTZ  DAVID J.SISSON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本书出售、求购地址：https://www.jiaokey.com/book/detail/40172969.html</w:t>
      </w:r>
    </w:p>
    <w:p>
      <w:r>
        <w:t>更多相关图书推荐：https://www.jiaokey.com</w:t>
      </w:r>
    </w:p>
    <w:p>
      <w:r>
        <w:t>MAJORS DAVID M.GLANTZ  DAVID J.SISSON 其他作品：https://www.jiaokey.com/tag/MAJORS DAVID M.GLANTZ  DAVID J.SISSON.html</w:t>
      </w:r>
    </w:p>
    <w:p>
      <w:r>
        <w:t>关键词搜索：https://www.jiaokey.com/tag/SURVEY OF SELF-CRITICISM IN SELECTED SOVIET MILITARY JOURNALS.html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