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THREE DIMENSIONAL AUGMENTED SPHERICAL TRACKING FILTER FOR MANEUVERING AIR TARGETS</w:t>
      </w:r>
    </w:p>
    <w:p>
      <w:r>
        <w:rPr>
          <w:rFonts w:ascii="宋体" w:hAnsi="宋体" w:eastAsia="宋体"/>
          <w:sz w:val="24"/>
        </w:rPr>
        <w:t>RICHARD L.MOOSE  DENIS H.MCCABE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THREE DIMENSIONAL AUGMENTED SPHERICAL TRACKING FILTER FOR MANEUVERING AIR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L.MOOSE  DENIS H.MCCABE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本书出售、求购地址：https://www.jiaokey.com/book/detail/40172961.html</w:t>
      </w:r>
    </w:p>
    <w:p>
      <w:r>
        <w:t>更多相关图书推荐：https://www.jiaokey.com</w:t>
      </w:r>
    </w:p>
    <w:p>
      <w:r>
        <w:t>RICHARD L.MOOSE  DENIS H.MCCABE 其他作品：https://www.jiaokey.com/tag/RICHARD L.MOOSE  DENIS H.MCCABE.html</w:t>
      </w:r>
    </w:p>
    <w:p>
      <w:r>
        <w:t>关键词搜索：https://www.jiaokey.com/tag/A THREE DIMENSIONAL AUGMENTED SPHERICAL TRACKING FILTER FOR MANEUVERING AIR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