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PROBLEM DEFINITION STUDY OF 48 MUNITIONS-RELATED CHEMICALS VOLUME 3 PYROTECHNIC RELATED CHEMICALS</w:t>
      </w:r>
    </w:p>
    <w:p>
      <w:r>
        <w:rPr>
          <w:rFonts w:ascii="宋体" w:hAnsi="宋体" w:eastAsia="宋体"/>
          <w:sz w:val="24"/>
        </w:rPr>
        <w:t>J.F.KITCHENS  W.E.HARWARD III  D.M.LAUTER  R.S.WENTSEL  R.S.VALENTINE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PROBLEM DEFINITION STUDY OF 48 MUNITIONS-RELATED CHEMICALS VOLUME 3 PYROTECHNIC RELATED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J.F.KITCHENS  W.E.HARWARD III  D.M.LAUTER  R.S.WENTSEL  R.S.VALENTINE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本书出售、求购地址：https://www.jiaokey.com/book/detail/40172953.html</w:t>
      </w:r>
    </w:p>
    <w:p>
      <w:r>
        <w:t>更多相关图书推荐：https://www.jiaokey.com</w:t>
      </w:r>
    </w:p>
    <w:p>
      <w:r>
        <w:t>J.F.KITCHENS  W.E.HARWARD III  D.M.LAUTER  R.S.WENTSEL  R.S.VALENTINE 其他作品：https://www.jiaokey.com/tag/J.F.KITCHENS  W.E.HARWARD III  D.M.LAUTER  R.S.WENTSEL  R.S.VALENTINE.html</w:t>
      </w:r>
    </w:p>
    <w:p>
      <w:r>
        <w:t>关键词搜索：https://www.jiaokey.com/tag/PRELIMINARY PROBLEM DEFINITION STUDY OF 48 MUNITIONS-RELATED CHEMICALS VOLUME 3 PYROTECHNIC RELATED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